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 С.Н.,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д. </w:t>
      </w:r>
      <w:r>
        <w:rPr>
          <w:rFonts w:ascii="Times New Roman" w:eastAsia="Times New Roman" w:hAnsi="Times New Roman" w:cs="Times New Roman"/>
          <w:sz w:val="25"/>
          <w:szCs w:val="25"/>
        </w:rPr>
        <w:t>2, кв.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 установлен административный надзор и ограничения на срок 3 года,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09.04.2023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дополнительные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ограничение в виде обязательной явки на регистрацию в органы внутренних дел по месту жительства или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дни, установленные органом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Сергеев С.Н.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Сергеева С.Н., исследовав материалы дела, считает, что вина Сергеева С.Н.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командира мобильного взвода № 2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22.02.2023, согласно которому в отношении Сергеева С.Н.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</w:t>
      </w:r>
      <w:r>
        <w:rPr>
          <w:rFonts w:ascii="Times New Roman" w:eastAsia="Times New Roman" w:hAnsi="Times New Roman" w:cs="Times New Roman"/>
          <w:sz w:val="25"/>
          <w:szCs w:val="25"/>
        </w:rPr>
        <w:t>го суда ХМАО-Югры от 09.04.2023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Сергеева С.Н.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до 06 час.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Сергеева С.Н. на отдельном бланке от 24.09.2025, заключением о заведении дела административного надзора; заявлением Сергеева С.Н. о месте его проживания от 10.06.2025; предупреждением Сергеева С.Н. от 05.02.2025; графиком прибытия поднадзорного лица на регистрацию в 1,2,3,4-й вторник месяца с 09:00 до 18:00 с отметкой об ознакомлении с ним Сергеева С.Н. 05.02.2025; копией регистрационного листа поднадзорного лица, согласно которому Сергеев С.Н.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25.04.2023, вступившего в законную силу, согласно которому Сергеев С.Н. привлечен к 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24.07.2025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Сергеев С.Н.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Сергеевым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02.09.2025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 совершения административного правонарушения, сведения о личности Сергеева С.Н.,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59">
    <w:name w:val="cat-UserDefined grp-30 rplc-59"/>
    <w:basedOn w:val="DefaultParagraphFont"/>
  </w:style>
  <w:style w:type="character" w:customStyle="1" w:styleId="cat-UserDefinedgrp-31rplc-62">
    <w:name w:val="cat-UserDefined grp-3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